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5854" w14:textId="77777777" w:rsidR="00414BDF" w:rsidRDefault="00BE7606">
      <w:pPr>
        <w:pStyle w:val="Heading1"/>
        <w:jc w:val="center"/>
      </w:pPr>
      <w:r>
        <w:t>Employment Application</w:t>
      </w:r>
    </w:p>
    <w:p w14:paraId="5805795D" w14:textId="77777777" w:rsidR="00414BDF" w:rsidRDefault="00BE7606">
      <w:r>
        <w:t>Thank you for your interest in joining our team. Please complete all sections. If a question does not apply, write “N/A.”</w:t>
      </w:r>
    </w:p>
    <w:p w14:paraId="650DBF85" w14:textId="77777777" w:rsidR="00414BDF" w:rsidRDefault="00BE7606">
      <w:pPr>
        <w:pStyle w:val="Heading2"/>
      </w:pPr>
      <w:r>
        <w:t>1. Personal Information</w:t>
      </w:r>
    </w:p>
    <w:p w14:paraId="5B79503E" w14:textId="1DF04EA4" w:rsidR="00414BDF" w:rsidRDefault="00BE7606">
      <w:r>
        <w:t xml:space="preserve">Full Name: </w:t>
      </w:r>
      <w:r>
        <w:t>______________________________________________________________________</w:t>
      </w:r>
    </w:p>
    <w:p w14:paraId="58084F30" w14:textId="2A22660C" w:rsidR="00414BDF" w:rsidRDefault="00BE7606">
      <w:r>
        <w:t>Date: ___________________________________________________</w:t>
      </w:r>
    </w:p>
    <w:p w14:paraId="51D2B728" w14:textId="6602702B" w:rsidR="00414BDF" w:rsidRDefault="00BE7606">
      <w:r>
        <w:t>Address: _________________________________________________________________________</w:t>
      </w:r>
    </w:p>
    <w:p w14:paraId="1BC967C1" w14:textId="77777777" w:rsidR="00414BDF" w:rsidRDefault="00BE7606">
      <w:r>
        <w:t>City ___________________   State _______   Zip __________</w:t>
      </w:r>
    </w:p>
    <w:p w14:paraId="189E1202" w14:textId="77777777" w:rsidR="00414BDF" w:rsidRDefault="00BE7606">
      <w:r>
        <w:t>Phone: ___________________</w:t>
      </w:r>
    </w:p>
    <w:p w14:paraId="0325A7BA" w14:textId="77777777" w:rsidR="00414BDF" w:rsidRDefault="00BE7606">
      <w:r>
        <w:t>Email: _______________________________________________</w:t>
      </w:r>
    </w:p>
    <w:p w14:paraId="56A04B9B" w14:textId="77777777" w:rsidR="00414BDF" w:rsidRDefault="00BE7606">
      <w:r>
        <w:t>Date Available to Start: ___________________</w:t>
      </w:r>
    </w:p>
    <w:p w14:paraId="5E816CA0" w14:textId="2970313F" w:rsidR="00414BDF" w:rsidRDefault="00BE7606">
      <w:r>
        <w:t>Position Applied For: __________________________________________________________</w:t>
      </w:r>
    </w:p>
    <w:p w14:paraId="26311583" w14:textId="77777777" w:rsidR="00414BDF" w:rsidRDefault="00BE7606">
      <w:r>
        <w:t>Desired Salary (if applicable): _______________________</w:t>
      </w:r>
    </w:p>
    <w:p w14:paraId="4412FED5" w14:textId="77777777" w:rsidR="00414BDF" w:rsidRDefault="00BE7606">
      <w:r>
        <w:t>Are you legally authorized to work in the United States?  ☐ Yes   ☐ No</w:t>
      </w:r>
    </w:p>
    <w:p w14:paraId="27C70CB8" w14:textId="77777777" w:rsidR="00414BDF" w:rsidRDefault="00BE7606">
      <w:r>
        <w:t>Have you previously worked for our organization?  ☐ Yes   ☐ No</w:t>
      </w:r>
    </w:p>
    <w:p w14:paraId="1A3FB26F" w14:textId="77777777" w:rsidR="00414BDF" w:rsidRDefault="00BE7606">
      <w:r>
        <w:t>If yes, when? ___________________</w:t>
      </w:r>
    </w:p>
    <w:p w14:paraId="18ACF9A9" w14:textId="77777777" w:rsidR="00414BDF" w:rsidRDefault="00BE7606">
      <w:pPr>
        <w:pStyle w:val="Heading2"/>
      </w:pPr>
      <w:r>
        <w:t>2. Background Information</w:t>
      </w:r>
    </w:p>
    <w:p w14:paraId="3EF277C0" w14:textId="77777777" w:rsidR="00414BDF" w:rsidRDefault="00BE7606">
      <w:r>
        <w:t>Have you ever been convicted of a felony or crime that has not been expunged or sealed?  ☐ Yes   ☐ No</w:t>
      </w:r>
    </w:p>
    <w:p w14:paraId="76E8D2CB" w14:textId="77777777" w:rsidR="00414BDF" w:rsidRDefault="00BE7606">
      <w:r>
        <w:t>If yes, please explain (a conviction does not automatically disqualify you from employment):</w:t>
      </w:r>
    </w:p>
    <w:p w14:paraId="5CEBB1FA" w14:textId="38F8C524" w:rsidR="00414BDF" w:rsidRDefault="00BE7606">
      <w:r>
        <w:t>____________________________________________________________________________________</w:t>
      </w:r>
    </w:p>
    <w:p w14:paraId="5917A3F4" w14:textId="5915BF2B" w:rsidR="00414BDF" w:rsidRDefault="00BE7606">
      <w:r>
        <w:t>____________________________________________________________________________________</w:t>
      </w:r>
    </w:p>
    <w:p w14:paraId="7AF9A333" w14:textId="77777777" w:rsidR="00414BDF" w:rsidRDefault="00BE7606">
      <w:pPr>
        <w:pStyle w:val="Heading2"/>
      </w:pPr>
      <w:r>
        <w:t>3. Education</w:t>
      </w:r>
    </w:p>
    <w:p w14:paraId="55F6DA61" w14:textId="325CEF22" w:rsidR="00414BDF" w:rsidRDefault="00BE7606">
      <w:r>
        <w:t>High School: _____________________________________________________________________</w:t>
      </w:r>
    </w:p>
    <w:p w14:paraId="7A24A901" w14:textId="1464E126" w:rsidR="00414BDF" w:rsidRDefault="00BE7606">
      <w:r>
        <w:t>City/State: _______________________________________________________________________</w:t>
      </w:r>
    </w:p>
    <w:p w14:paraId="6B748F89" w14:textId="77777777" w:rsidR="00414BDF" w:rsidRDefault="00BE7606">
      <w:r>
        <w:t>Did you graduate? ☐ Yes ☐ No</w:t>
      </w:r>
    </w:p>
    <w:p w14:paraId="71B3647E" w14:textId="77777777" w:rsidR="00414BDF" w:rsidRDefault="00BE7606">
      <w:r>
        <w:t>Diploma/GED: _________________________________</w:t>
      </w:r>
    </w:p>
    <w:p w14:paraId="0A231B01" w14:textId="1F6B5EFA" w:rsidR="00414BDF" w:rsidRDefault="00BE7606">
      <w:r>
        <w:t>College/University: _____________________________________________________________</w:t>
      </w:r>
    </w:p>
    <w:p w14:paraId="7FCFB81F" w14:textId="4A37A988" w:rsidR="00414BDF" w:rsidRDefault="00BE7606">
      <w:r>
        <w:t>City/State: _______________________________________________________________________</w:t>
      </w:r>
    </w:p>
    <w:p w14:paraId="5ED77765" w14:textId="26C917FB" w:rsidR="00414BDF" w:rsidRDefault="00BE7606">
      <w:r>
        <w:t>Degree: ___________________________________________________________________________</w:t>
      </w:r>
    </w:p>
    <w:p w14:paraId="0B0C3A88" w14:textId="77777777" w:rsidR="00414BDF" w:rsidRDefault="00BE7606">
      <w:r>
        <w:lastRenderedPageBreak/>
        <w:t xml:space="preserve">Did you </w:t>
      </w:r>
      <w:r>
        <w:t>graduate? ☐ Yes ☐ No</w:t>
      </w:r>
    </w:p>
    <w:p w14:paraId="6F2E28E7" w14:textId="77777777" w:rsidR="00414BDF" w:rsidRDefault="00BE7606">
      <w:r>
        <w:t>Other Education/Certifications:</w:t>
      </w:r>
    </w:p>
    <w:p w14:paraId="58E41A48" w14:textId="7F8F0501" w:rsidR="00414BDF" w:rsidRDefault="00BE7606">
      <w:r>
        <w:t>_____________________________________________________________________________________</w:t>
      </w:r>
    </w:p>
    <w:p w14:paraId="41D11971" w14:textId="77777777" w:rsidR="00414BDF" w:rsidRDefault="00BE7606">
      <w:pPr>
        <w:pStyle w:val="Heading2"/>
      </w:pPr>
      <w:r>
        <w:t>4. Employment History (List most recent employer first)</w:t>
      </w:r>
    </w:p>
    <w:p w14:paraId="0DC9E35D" w14:textId="77777777" w:rsidR="00414BDF" w:rsidRDefault="00BE7606">
      <w:pPr>
        <w:pStyle w:val="Heading3"/>
      </w:pPr>
      <w:r>
        <w:t>Employer 1</w:t>
      </w:r>
    </w:p>
    <w:p w14:paraId="15241C10" w14:textId="71848E5A" w:rsidR="00414BDF" w:rsidRDefault="00BE7606">
      <w:r>
        <w:t>Company: _________________________________________________________________________</w:t>
      </w:r>
    </w:p>
    <w:p w14:paraId="25554AE9" w14:textId="77777777" w:rsidR="00414BDF" w:rsidRDefault="00BE7606">
      <w:r>
        <w:t>Phone: ___________________</w:t>
      </w:r>
    </w:p>
    <w:p w14:paraId="54278FDB" w14:textId="77777777" w:rsidR="00414BDF" w:rsidRDefault="00BE7606">
      <w:r>
        <w:t>Supervisor: _________________________________________</w:t>
      </w:r>
    </w:p>
    <w:p w14:paraId="0CC69BC7" w14:textId="77777777" w:rsidR="00414BDF" w:rsidRDefault="00BE7606">
      <w:r>
        <w:t>Job Title: ___________________________________________</w:t>
      </w:r>
    </w:p>
    <w:p w14:paraId="3A52E541" w14:textId="77777777" w:rsidR="00414BDF" w:rsidRDefault="00BE7606">
      <w:r>
        <w:t>Dates Employed (From–To): ___________________________</w:t>
      </w:r>
    </w:p>
    <w:p w14:paraId="1931BECA" w14:textId="77777777" w:rsidR="00414BDF" w:rsidRDefault="00BE7606">
      <w:r>
        <w:t>Responsibilities:</w:t>
      </w:r>
    </w:p>
    <w:p w14:paraId="24710C7F" w14:textId="08DA285B" w:rsidR="00414BDF" w:rsidRDefault="00BE7606">
      <w:r>
        <w:t>______________________________________________________________________________________</w:t>
      </w:r>
    </w:p>
    <w:p w14:paraId="35ACF1F0" w14:textId="436815FA" w:rsidR="00BE7606" w:rsidRDefault="00BE7606">
      <w:r>
        <w:t>______________________________________________________________________________________</w:t>
      </w:r>
    </w:p>
    <w:p w14:paraId="1FF9380F" w14:textId="77777777" w:rsidR="00414BDF" w:rsidRDefault="00BE7606">
      <w:r>
        <w:t>May we contact this employer? ☐ Yes ☐ No</w:t>
      </w:r>
    </w:p>
    <w:p w14:paraId="36E85BB6" w14:textId="77777777" w:rsidR="00414BDF" w:rsidRDefault="00BE7606">
      <w:pPr>
        <w:pStyle w:val="Heading3"/>
      </w:pPr>
      <w:r>
        <w:t>Employer 2</w:t>
      </w:r>
    </w:p>
    <w:p w14:paraId="0B131ACE" w14:textId="75F4BCB4" w:rsidR="00414BDF" w:rsidRDefault="00BE7606">
      <w:r>
        <w:t>Company: __________________________________________________________________________</w:t>
      </w:r>
    </w:p>
    <w:p w14:paraId="76F80176" w14:textId="77777777" w:rsidR="00414BDF" w:rsidRDefault="00BE7606">
      <w:r>
        <w:t>Phone: ___________________</w:t>
      </w:r>
    </w:p>
    <w:p w14:paraId="235D07A7" w14:textId="77777777" w:rsidR="00414BDF" w:rsidRDefault="00BE7606">
      <w:r>
        <w:t>Supervisor: _________________________________________</w:t>
      </w:r>
    </w:p>
    <w:p w14:paraId="42FB47D7" w14:textId="77777777" w:rsidR="00414BDF" w:rsidRDefault="00BE7606">
      <w:r>
        <w:t>Job Title: ___________________________________________</w:t>
      </w:r>
    </w:p>
    <w:p w14:paraId="3CFFE975" w14:textId="77777777" w:rsidR="00414BDF" w:rsidRDefault="00BE7606">
      <w:r>
        <w:t>Dates Employed (From–To): ___________________________</w:t>
      </w:r>
    </w:p>
    <w:p w14:paraId="40AC0BFD" w14:textId="77777777" w:rsidR="00414BDF" w:rsidRDefault="00BE7606">
      <w:r>
        <w:t>Responsibilities:</w:t>
      </w:r>
    </w:p>
    <w:p w14:paraId="2354C4A0" w14:textId="26920DE0" w:rsidR="00414BDF" w:rsidRDefault="00BE7606">
      <w:r>
        <w:t>_______________________________________________________________________________________</w:t>
      </w:r>
    </w:p>
    <w:p w14:paraId="2DF3C556" w14:textId="2DFCE51E" w:rsidR="00BE7606" w:rsidRDefault="00BE7606">
      <w:r>
        <w:t>_______________________________________________________________________________________</w:t>
      </w:r>
    </w:p>
    <w:p w14:paraId="0607EE31" w14:textId="77777777" w:rsidR="00414BDF" w:rsidRDefault="00BE7606">
      <w:r>
        <w:t>May we contact this employer? ☐ Yes ☐ No</w:t>
      </w:r>
    </w:p>
    <w:p w14:paraId="79498CE3" w14:textId="77777777" w:rsidR="00414BDF" w:rsidRDefault="00BE7606">
      <w:pPr>
        <w:pStyle w:val="Heading2"/>
      </w:pPr>
      <w:r>
        <w:t>5. Professional References</w:t>
      </w:r>
    </w:p>
    <w:p w14:paraId="15AEDE6C" w14:textId="77777777" w:rsidR="00414BDF" w:rsidRDefault="00BE7606">
      <w:pPr>
        <w:pStyle w:val="Heading3"/>
      </w:pPr>
      <w:r>
        <w:t>Reference 1</w:t>
      </w:r>
    </w:p>
    <w:p w14:paraId="709795BF" w14:textId="77777777" w:rsidR="00414BDF" w:rsidRDefault="00BE7606">
      <w:r>
        <w:t xml:space="preserve">Name: </w:t>
      </w:r>
      <w:r>
        <w:t>___________________________________________</w:t>
      </w:r>
    </w:p>
    <w:p w14:paraId="0258A94A" w14:textId="77777777" w:rsidR="00414BDF" w:rsidRDefault="00BE7606">
      <w:r>
        <w:t>Relationship: _____________________________________</w:t>
      </w:r>
    </w:p>
    <w:p w14:paraId="1E633AC0" w14:textId="77777777" w:rsidR="00414BDF" w:rsidRDefault="00BE7606">
      <w:r>
        <w:t>Company: _________________________________________</w:t>
      </w:r>
    </w:p>
    <w:p w14:paraId="5FD19A70" w14:textId="77777777" w:rsidR="00414BDF" w:rsidRDefault="00BE7606">
      <w:r>
        <w:t>Phone: ___________________</w:t>
      </w:r>
    </w:p>
    <w:p w14:paraId="071E9E7F" w14:textId="77777777" w:rsidR="00414BDF" w:rsidRDefault="00BE7606">
      <w:r>
        <w:lastRenderedPageBreak/>
        <w:t>Email: ____________________________________________</w:t>
      </w:r>
    </w:p>
    <w:p w14:paraId="3CB31F84" w14:textId="77777777" w:rsidR="00414BDF" w:rsidRDefault="00BE7606">
      <w:pPr>
        <w:pStyle w:val="Heading3"/>
      </w:pPr>
      <w:r>
        <w:t>Reference 2</w:t>
      </w:r>
    </w:p>
    <w:p w14:paraId="3ECCD954" w14:textId="77777777" w:rsidR="00414BDF" w:rsidRDefault="00BE7606">
      <w:r>
        <w:t xml:space="preserve">Name: </w:t>
      </w:r>
      <w:r>
        <w:t>___________________________________________</w:t>
      </w:r>
    </w:p>
    <w:p w14:paraId="53BA4534" w14:textId="77777777" w:rsidR="00414BDF" w:rsidRDefault="00BE7606">
      <w:r>
        <w:t>Relationship: _____________________________________</w:t>
      </w:r>
    </w:p>
    <w:p w14:paraId="2BFDC5FE" w14:textId="77777777" w:rsidR="00414BDF" w:rsidRDefault="00BE7606">
      <w:r>
        <w:t>Company: _________________________________________</w:t>
      </w:r>
    </w:p>
    <w:p w14:paraId="41A15C8B" w14:textId="77777777" w:rsidR="00414BDF" w:rsidRDefault="00BE7606">
      <w:r>
        <w:t>Phone: ___________________</w:t>
      </w:r>
    </w:p>
    <w:p w14:paraId="66680DF8" w14:textId="77777777" w:rsidR="00414BDF" w:rsidRDefault="00BE7606">
      <w:r>
        <w:t>Email: ____________________________________________</w:t>
      </w:r>
    </w:p>
    <w:p w14:paraId="40ECDC41" w14:textId="77777777" w:rsidR="00414BDF" w:rsidRDefault="00BE7606">
      <w:pPr>
        <w:pStyle w:val="Heading2"/>
      </w:pPr>
      <w:r>
        <w:t>6. Military Service (If Applicable)</w:t>
      </w:r>
    </w:p>
    <w:p w14:paraId="59CA7870" w14:textId="77777777" w:rsidR="00414BDF" w:rsidRDefault="00BE7606">
      <w:r>
        <w:t>Branch: ___________________</w:t>
      </w:r>
    </w:p>
    <w:p w14:paraId="477B3DD3" w14:textId="77777777" w:rsidR="00414BDF" w:rsidRDefault="00BE7606">
      <w:r>
        <w:t>Dates of Service: ___________________</w:t>
      </w:r>
    </w:p>
    <w:p w14:paraId="5DFF9906" w14:textId="77777777" w:rsidR="00414BDF" w:rsidRDefault="00BE7606">
      <w:r>
        <w:t>Rank at Discharge: ___________________</w:t>
      </w:r>
    </w:p>
    <w:p w14:paraId="319E5F0F" w14:textId="77777777" w:rsidR="00414BDF" w:rsidRDefault="00BE7606">
      <w:pPr>
        <w:pStyle w:val="Heading2"/>
      </w:pPr>
      <w:r>
        <w:t>7. Applicant Certification &amp; Background Check Authorization</w:t>
      </w:r>
    </w:p>
    <w:p w14:paraId="23B1A129" w14:textId="77777777" w:rsidR="00414BDF" w:rsidRDefault="00BE7606">
      <w:r>
        <w:t>I certify that the information provided in this application is true and complete to the best of my knowledge. I understand that any false statements, omissions, or misrepresentations may result in disqualification from consideration or termination of employment if discovered at a later date.</w:t>
      </w:r>
    </w:p>
    <w:p w14:paraId="70806C25" w14:textId="77777777" w:rsidR="00414BDF" w:rsidRDefault="00BE7606">
      <w:r>
        <w:t>I understand that, if offered employment, the offer may be contingent upon successful completion of a criminal background check and, where job-related and permitted by law, a financial/credit background check. I authorize the organization to obtain such reports in accordance with applicable federal and state laws, including the Fair Credit Reporting Act (FCRA). I understand that I will receive any required disclosures and may be asked to provide additional written authorization before such reports are obtai</w:t>
      </w:r>
      <w:r>
        <w:t>ned.</w:t>
      </w:r>
    </w:p>
    <w:p w14:paraId="09C1C7DF" w14:textId="77777777" w:rsidR="00414BDF" w:rsidRDefault="00BE7606">
      <w:r>
        <w:t>I understand that employment with this organization is at-will, meaning either the employee or the employer may terminate employment at any time, with or without cause or notice, unless otherwise required by law.</w:t>
      </w:r>
    </w:p>
    <w:p w14:paraId="6A1D765F" w14:textId="77777777" w:rsidR="00414BDF" w:rsidRDefault="00BE7606">
      <w:r>
        <w:t>Applicant Signature: ___________________________________________</w:t>
      </w:r>
    </w:p>
    <w:p w14:paraId="07531BD7" w14:textId="77777777" w:rsidR="00414BDF" w:rsidRDefault="00BE7606">
      <w:r>
        <w:t>Printed Name: _________________________________________________</w:t>
      </w:r>
    </w:p>
    <w:p w14:paraId="1A5FCE37" w14:textId="77777777" w:rsidR="00414BDF" w:rsidRDefault="00BE7606">
      <w:r>
        <w:t>Date: ___________________</w:t>
      </w:r>
    </w:p>
    <w:sectPr w:rsidR="00414BDF" w:rsidSect="00BE76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4709982">
    <w:abstractNumId w:val="8"/>
  </w:num>
  <w:num w:numId="2" w16cid:durableId="905723987">
    <w:abstractNumId w:val="6"/>
  </w:num>
  <w:num w:numId="3" w16cid:durableId="2000881636">
    <w:abstractNumId w:val="5"/>
  </w:num>
  <w:num w:numId="4" w16cid:durableId="1311249390">
    <w:abstractNumId w:val="4"/>
  </w:num>
  <w:num w:numId="5" w16cid:durableId="1811512472">
    <w:abstractNumId w:val="7"/>
  </w:num>
  <w:num w:numId="6" w16cid:durableId="636760346">
    <w:abstractNumId w:val="3"/>
  </w:num>
  <w:num w:numId="7" w16cid:durableId="1333948848">
    <w:abstractNumId w:val="2"/>
  </w:num>
  <w:num w:numId="8" w16cid:durableId="1689411058">
    <w:abstractNumId w:val="1"/>
  </w:num>
  <w:num w:numId="9" w16cid:durableId="121977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4BDF"/>
    <w:rsid w:val="008F5BCE"/>
    <w:rsid w:val="00AA1D8D"/>
    <w:rsid w:val="00B47730"/>
    <w:rsid w:val="00BE7606"/>
    <w:rsid w:val="00CB0664"/>
    <w:rsid w:val="00CC06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B95DA3"/>
  <w14:defaultImageDpi w14:val="300"/>
  <w15:docId w15:val="{12018B0F-106B-425E-A905-0B016B48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Amber Benson</cp:lastModifiedBy>
  <cp:revision>3</cp:revision>
  <dcterms:created xsi:type="dcterms:W3CDTF">2026-03-02T16:32:00Z</dcterms:created>
  <dcterms:modified xsi:type="dcterms:W3CDTF">2026-03-02T16:35:00Z</dcterms:modified>
  <cp:category/>
</cp:coreProperties>
</file>